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3D" w:rsidRDefault="00B2447D">
      <w:pPr>
        <w:pStyle w:val="Heading1"/>
        <w:jc w:val="center"/>
      </w:pPr>
      <w:r>
        <w:t>Obrazac za jednostrani raskid ugovora</w:t>
      </w:r>
    </w:p>
    <w:p w:rsidR="007E4F3D" w:rsidRDefault="00B2447D">
      <w:r>
        <w:br/>
        <w:t>(Ispunite i pošaljite ovaj obrazac samo ako želite jednostrano raskinuti ugovor)</w:t>
      </w:r>
      <w:r>
        <w:br/>
      </w:r>
      <w:r>
        <w:br/>
        <w:t>Primatelj:</w:t>
      </w:r>
      <w:r>
        <w:br/>
        <w:t>PrintOs</w:t>
      </w:r>
      <w:r>
        <w:br/>
        <w:t>Josipa Jurja Strossmayera 93, 31000 Osijek</w:t>
      </w:r>
      <w:r>
        <w:br/>
        <w:t>E-mail: info@print-os.com.hr</w:t>
      </w:r>
      <w:r>
        <w:br/>
      </w:r>
      <w:r>
        <w:br/>
        <w:t>Izjavljujem da jednostrano raskidam ugovor</w:t>
      </w:r>
      <w:r>
        <w:t xml:space="preserve"> o kupnji sljedeće robe:</w:t>
      </w:r>
      <w:r>
        <w:br/>
      </w:r>
      <w:r>
        <w:br/>
        <w:t>- Naziv artikla: ______________________________________</w:t>
      </w:r>
      <w:r>
        <w:br/>
        <w:t>- Datum narudžbe: _____________________________________</w:t>
      </w:r>
      <w:r>
        <w:br/>
        <w:t>- Datum primitka robe: ________________________________</w:t>
      </w:r>
      <w:r>
        <w:br/>
      </w:r>
      <w:r>
        <w:br/>
        <w:t>Podaci o potrošaču:</w:t>
      </w:r>
      <w:r>
        <w:br/>
      </w:r>
      <w:r>
        <w:br/>
        <w:t>- Ime i prezime: _______________________</w:t>
      </w:r>
      <w:r>
        <w:t>_______________</w:t>
      </w:r>
      <w:r>
        <w:br/>
        <w:t>- Adresa: ____________________________________________</w:t>
      </w:r>
      <w:r>
        <w:br/>
        <w:t>- Telefon / mobitel: ___________________________________</w:t>
      </w:r>
      <w:r>
        <w:br/>
        <w:t>- E-mail adresa: ______________________________________</w:t>
      </w:r>
      <w:r>
        <w:br/>
      </w:r>
      <w:r>
        <w:br/>
        <w:t>Datum podnošenja zahtjeva: __________________________</w:t>
      </w:r>
      <w:r>
        <w:br/>
      </w:r>
      <w:r>
        <w:br/>
        <w:t>Potpis potrošača</w:t>
      </w:r>
      <w:r>
        <w:t>: ____________________________________</w:t>
      </w:r>
      <w:r>
        <w:br/>
        <w:t>(samo ako se obrazac šalje u papirnatom obliku)</w:t>
      </w:r>
      <w:r>
        <w:br/>
      </w:r>
    </w:p>
    <w:sectPr w:rsidR="007E4F3D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7D" w:rsidRDefault="00B2447D">
      <w:pPr>
        <w:spacing w:after="0" w:line="240" w:lineRule="auto"/>
      </w:pPr>
      <w:r>
        <w:separator/>
      </w:r>
    </w:p>
  </w:endnote>
  <w:endnote w:type="continuationSeparator" w:id="0">
    <w:p w:rsidR="00B2447D" w:rsidRDefault="00B2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0" w:rsidRDefault="00C53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3D" w:rsidRPr="00C53080" w:rsidRDefault="00B2447D">
    <w:pPr>
      <w:pStyle w:val="Footer"/>
      <w:jc w:val="center"/>
      <w:rPr>
        <w:sz w:val="20"/>
        <w:szCs w:val="20"/>
      </w:rPr>
    </w:pPr>
    <w:proofErr w:type="spellStart"/>
    <w:r w:rsidRPr="00C53080">
      <w:rPr>
        <w:sz w:val="20"/>
        <w:szCs w:val="20"/>
      </w:rPr>
      <w:t>PrintOs</w:t>
    </w:r>
    <w:proofErr w:type="spellEnd"/>
    <w:r w:rsidRPr="00C53080">
      <w:rPr>
        <w:sz w:val="20"/>
        <w:szCs w:val="20"/>
      </w:rPr>
      <w:t>,</w:t>
    </w:r>
    <w:r w:rsidR="00C53080">
      <w:rPr>
        <w:sz w:val="20"/>
        <w:szCs w:val="20"/>
      </w:rPr>
      <w:t xml:space="preserve"> </w:t>
    </w:r>
    <w:proofErr w:type="spellStart"/>
    <w:r w:rsidR="00C53080">
      <w:rPr>
        <w:sz w:val="20"/>
        <w:szCs w:val="20"/>
      </w:rPr>
      <w:t>obrt</w:t>
    </w:r>
    <w:proofErr w:type="spellEnd"/>
    <w:r w:rsidR="00C53080">
      <w:rPr>
        <w:sz w:val="20"/>
        <w:szCs w:val="20"/>
      </w:rPr>
      <w:t xml:space="preserve"> za </w:t>
    </w:r>
    <w:proofErr w:type="spellStart"/>
    <w:r w:rsidR="00C53080">
      <w:rPr>
        <w:sz w:val="20"/>
        <w:szCs w:val="20"/>
      </w:rPr>
      <w:t>usluge</w:t>
    </w:r>
    <w:proofErr w:type="spellEnd"/>
    <w:r w:rsidR="00C53080">
      <w:rPr>
        <w:sz w:val="20"/>
        <w:szCs w:val="20"/>
      </w:rPr>
      <w:t>,</w:t>
    </w:r>
    <w:r w:rsidRPr="00C53080">
      <w:rPr>
        <w:sz w:val="20"/>
        <w:szCs w:val="20"/>
      </w:rPr>
      <w:t xml:space="preserve"> </w:t>
    </w:r>
    <w:proofErr w:type="spellStart"/>
    <w:r w:rsidRPr="00C53080">
      <w:rPr>
        <w:sz w:val="20"/>
        <w:szCs w:val="20"/>
      </w:rPr>
      <w:t>Josipa</w:t>
    </w:r>
    <w:proofErr w:type="spellEnd"/>
    <w:r w:rsidRPr="00C53080">
      <w:rPr>
        <w:sz w:val="20"/>
        <w:szCs w:val="20"/>
      </w:rPr>
      <w:t xml:space="preserve"> </w:t>
    </w:r>
    <w:proofErr w:type="spellStart"/>
    <w:r w:rsidRPr="00C53080">
      <w:rPr>
        <w:sz w:val="20"/>
        <w:szCs w:val="20"/>
      </w:rPr>
      <w:t>Jurja</w:t>
    </w:r>
    <w:proofErr w:type="spellEnd"/>
    <w:r w:rsidRPr="00C53080">
      <w:rPr>
        <w:sz w:val="20"/>
        <w:szCs w:val="20"/>
      </w:rPr>
      <w:t xml:space="preserve"> </w:t>
    </w:r>
    <w:proofErr w:type="spellStart"/>
    <w:r w:rsidRPr="00C53080">
      <w:rPr>
        <w:sz w:val="20"/>
        <w:szCs w:val="20"/>
      </w:rPr>
      <w:t>Strossmayera</w:t>
    </w:r>
    <w:proofErr w:type="spellEnd"/>
    <w:r w:rsidRPr="00C53080">
      <w:rPr>
        <w:sz w:val="20"/>
        <w:szCs w:val="20"/>
      </w:rPr>
      <w:t xml:space="preserve"> 93, 31000 Osijek | info@print-os.com.hr | www.print-os.com.hr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0" w:rsidRDefault="00C53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7D" w:rsidRDefault="00B2447D">
      <w:pPr>
        <w:spacing w:after="0" w:line="240" w:lineRule="auto"/>
      </w:pPr>
      <w:r>
        <w:separator/>
      </w:r>
    </w:p>
  </w:footnote>
  <w:footnote w:type="continuationSeparator" w:id="0">
    <w:p w:rsidR="00B2447D" w:rsidRDefault="00B2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0" w:rsidRDefault="00C53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0" w:rsidRDefault="00C5308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0" w:rsidRDefault="00C53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4F3D"/>
    <w:rsid w:val="00AA1D8D"/>
    <w:rsid w:val="00B2447D"/>
    <w:rsid w:val="00B47730"/>
    <w:rsid w:val="00C5308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29461"/>
  <w14:defaultImageDpi w14:val="300"/>
  <w15:docId w15:val="{32ACB11D-1BDD-4C75-8321-F89D7B95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DFB82-E992-474C-9563-F6BFE898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Ivan</cp:lastModifiedBy>
  <cp:revision>2</cp:revision>
  <dcterms:created xsi:type="dcterms:W3CDTF">2013-12-23T23:15:00Z</dcterms:created>
  <dcterms:modified xsi:type="dcterms:W3CDTF">2025-04-28T08:41:00Z</dcterms:modified>
  <cp:category/>
</cp:coreProperties>
</file>